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530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09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Михаила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5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25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1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ExternalSystemDefinedgrp-33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ExternalSystemDefinedgrp-30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Суменков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5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28.04.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6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27.02.2026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16.02.2026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., 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>
      <w:pPr>
        <w:widowControl w:val="0"/>
        <w:spacing w:before="0" w:after="0"/>
        <w:ind w:firstLine="425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 в его отсутствие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7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08.06.2026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08.06.2026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08.06.2026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6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27.02.2026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</w:t>
      </w:r>
      <w:r>
        <w:rPr>
          <w:rFonts w:ascii="Times New Roman" w:eastAsia="Times New Roman" w:hAnsi="Times New Roman" w:cs="Times New Roman"/>
          <w:sz w:val="25"/>
          <w:szCs w:val="25"/>
        </w:rPr>
        <w:t>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28.04.2026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Суменк</w:t>
      </w:r>
      <w:r>
        <w:rPr>
          <w:rFonts w:ascii="Times New Roman" w:eastAsia="Times New Roman" w:hAnsi="Times New Roman" w:cs="Times New Roman"/>
          <w:sz w:val="25"/>
          <w:szCs w:val="25"/>
        </w:rPr>
        <w:t>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не находит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Суменкову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М.Н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Суменкова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Михаила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0412365400395005302620175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2rplc-6">
    <w:name w:val="cat-ExternalSystemDefined grp-32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34rplc-12">
    <w:name w:val="cat-ExternalSystemDefined grp-34 rplc-12"/>
    <w:basedOn w:val="DefaultParagraphFont"/>
  </w:style>
  <w:style w:type="character" w:customStyle="1" w:styleId="cat-ExternalSystemDefinedgrp-33rplc-13">
    <w:name w:val="cat-ExternalSystemDefined grp-33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22">
    <w:name w:val="cat-UserDefined grp-36 rplc-22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UserDefinedgrp-36rplc-39">
    <w:name w:val="cat-UserDefined grp-36 rplc-39"/>
    <w:basedOn w:val="DefaultParagraphFont"/>
  </w:style>
  <w:style w:type="character" w:customStyle="1" w:styleId="cat-UserDefinedgrp-38rplc-60">
    <w:name w:val="cat-UserDefined grp-38 rplc-60"/>
    <w:basedOn w:val="DefaultParagraphFont"/>
  </w:style>
  <w:style w:type="character" w:customStyle="1" w:styleId="cat-UserDefinedgrp-39rplc-63">
    <w:name w:val="cat-UserDefined grp-39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